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新编希腊罗马神话欣赏=Appreciating Greco-Roman Mythology(New Edition)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新编希腊罗马神话欣赏=Appreciating Greco-Roman Mythology(New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本书出售、求购地址：https://www.jiaokey.com/book/detail/14016831.html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关键词搜索：https://www.jiaokey.com/tag/新编希腊罗马神话欣赏=Appreciating Greco-Roman Mythology(New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