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书名：汉语篇章回指研究  英文</w:t>
      </w:r>
    </w:p>
    <w:p>
      <w:r>
        <w:t>作者：崔玉珍著</w:t>
      </w:r>
    </w:p>
    <w:p>
      <w:r>
        <w:t>出版社：天津:南开大学出版社,2015.11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汉语篇章回指研究  英文 评论地址：https://www.jiaokey.com/book/detail/14016819.html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