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哦，杰克</w:t>
      </w:r>
    </w:p>
    <w:p>
      <w:r>
        <w:rPr>
          <w:rFonts w:ascii="宋体" w:hAnsi="宋体" w:eastAsia="宋体"/>
          <w:sz w:val="24"/>
        </w:rPr>
        <w:t>（英）Jan Burchett，（英）Sara Vogler改编；（英）Teresa Murfin绘图；林虹丽译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哦，杰克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（英）Jan Burchett，（英）Sara Vogler改编；（英）Teresa Murfin绘图；林虹丽译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本书出售、求购地址：https://www.jiaokey.com/book/detail/14016754.html</w:t>
      </w:r>
    </w:p>
    <w:p>
      <w:r>
        <w:t>更多相关图书推荐：https://www.jiaokey.com</w:t>
      </w:r>
    </w:p>
    <w:p>
      <w:r>
        <w:t>（英）Jan Burchett，（英）Sara Vogler改编；（英）Teresa Murfin绘图；林虹丽译 其他作品：https://www.jiaokey.com/tag/（英）Jan Burchett，（英）Sara Vogler改编；（英）Teresa Murfin绘图；林虹丽译.html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关键词搜索：https://www.jiaokey.com/tag/哦，杰克.html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