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迪士尼英语  家庭版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迪士尼英语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本书出售、求购地址：https://www.jiaokey.com/book/detail/14016746.html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关键词搜索：https://www.jiaokey.com/tag/美女与野兽  迪士尼英语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