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趣味学画少儿涂色500例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趣味学画少儿涂色500例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本书出售、求购地址：https://www.jiaokey.com/book/detail/14016737.html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关键词搜索：https://www.jiaokey.com/tag/趣味学画少儿涂色500例.html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