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甜蜜的家·修理厂保卫战  迪士尼英语家庭版</w:t>
      </w:r>
    </w:p>
    <w:p>
      <w:r>
        <w:rPr>
          <w:rFonts w:ascii="宋体" w:hAnsi="宋体" w:eastAsia="宋体"/>
          <w:sz w:val="24"/>
        </w:rPr>
        <w:t>美国迪士尼公司，美国皮克斯公司编著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甜蜜的家·修理厂保卫战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美国迪士尼公司，美国皮克斯公司编著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本书出售、求购地址：https://www.jiaokey.com/book/detail/14016731.html</w:t>
      </w:r>
    </w:p>
    <w:p>
      <w:r>
        <w:t>更多相关图书推荐：https://www.jiaokey.com</w:t>
      </w:r>
    </w:p>
    <w:p>
      <w:r>
        <w:t>美国迪士尼公司，美国皮克斯公司编著 其他作品：https://www.jiaokey.com/tag/美国迪士尼公司，美国皮克斯公司编著.html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关键词搜索：https://www.jiaokey.com/tag/甜蜜的家·修理厂保卫战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