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维修队救援行动·精彩接力赛  迪士尼英语家庭版</w:t>
      </w:r>
    </w:p>
    <w:p>
      <w:r>
        <w:rPr>
          <w:rFonts w:ascii="宋体" w:hAnsi="宋体" w:eastAsia="宋体"/>
          <w:sz w:val="24"/>
        </w:rPr>
        <w:t>美国迪士尼公司，美国皮克斯公司编著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维修队救援行动·精彩接力赛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美国迪士尼公司，美国皮克斯公司编著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本书出售、求购地址：https://www.jiaokey.com/book/detail/14016729.html</w:t>
      </w:r>
    </w:p>
    <w:p>
      <w:r>
        <w:t>更多相关图书推荐：https://www.jiaokey.com</w:t>
      </w:r>
    </w:p>
    <w:p>
      <w:r>
        <w:t>美国迪士尼公司，美国皮克斯公司编著 其他作品：https://www.jiaokey.com/tag/美国迪士尼公司，美国皮克斯公司编著.html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关键词搜索：https://www.jiaokey.com/tag/维修队救援行动·精彩接力赛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