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黑布林英语阅读  小学e级  第1册  小座头鲸冒险</w:t>
      </w:r>
    </w:p>
    <w:p>
      <w:r>
        <w:rPr>
          <w:rFonts w:ascii="宋体" w:hAnsi="宋体" w:eastAsia="宋体"/>
          <w:sz w:val="24"/>
        </w:rPr>
        <w:t>张晓静改编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黑布林英语阅读  小学e级  第1册  小座头鲸冒险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本书出售、求购地址：https://www.jiaokey.com/book/detail/14016728.html</w:t>
      </w:r>
    </w:p>
    <w:p>
      <w:r>
        <w:t>更多相关图书推荐：https://www.jiaokey.com</w:t>
      </w:r>
    </w:p>
    <w:p>
      <w:r>
        <w:t>张晓静改编 其他作品：https://www.jiaokey.com/tag/张晓静改编.html</w:t>
      </w:r>
    </w:p>
    <w:p>
      <w:r>
        <w:t>上海:上海外语教育出版社,2014.12 出版图书：https://www.jiaokey.com/tag/上海:上海外语教育出版社,2014.12.html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