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中小学公共安全与生命教育  四年级  下</w:t>
      </w:r>
    </w:p>
    <w:p>
      <w:r>
        <w:rPr>
          <w:rFonts w:ascii="宋体" w:hAnsi="宋体" w:eastAsia="宋体"/>
          <w:sz w:val="24"/>
        </w:rPr>
        <w:t>重庆市教育科学研究院编；万礼修总主编；鲁琼瑶，汪红副总主编；汪红，周融主编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中小学公共安全与生命教育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重庆市教育科学研究院编；万礼修总主编；鲁琼瑶，汪红副总主编；汪红，周融主编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本书出售、求购地址：https://www.jiaokey.com/book/detail/14016719.html</w:t>
      </w:r>
    </w:p>
    <w:p>
      <w:r>
        <w:t>更多相关图书推荐：https://www.jiaokey.com</w:t>
      </w:r>
    </w:p>
    <w:p>
      <w:r>
        <w:t>重庆市教育科学研究院编；万礼修总主编；鲁琼瑶，汪红副总主编；汪红，周融主编 其他作品：https://www.jiaokey.com/tag/重庆市教育科学研究院编；万礼修总主编；鲁琼瑶，汪红副总主编；汪红，周融主编.html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关键词搜索：https://www.jiaokey.com/tag/中小学公共安全与生命教育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