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4  歌曲书</w:t>
      </w:r>
    </w:p>
    <w:p>
      <w:r>
        <w:rPr>
          <w:rFonts w:ascii="宋体" w:hAnsi="宋体" w:eastAsia="宋体"/>
          <w:sz w:val="24"/>
        </w:rPr>
        <w:t>（加拿大）Edward Butts作词；（加拿大）Sara Jordan作曲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4  歌曲书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（加拿大）Edward Butts作词；（加拿大）Sara Jordan作曲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本书出售、求购地址：https://www.jiaokey.com/book/detail/14016682.html</w:t>
      </w:r>
    </w:p>
    <w:p>
      <w:r>
        <w:t>更多相关图书推荐：https://www.jiaokey.com</w:t>
      </w:r>
    </w:p>
    <w:p>
      <w:r>
        <w:t>（加拿大）Edward Butts作词；（加拿大）Sara Jordan作曲 其他作品：https://www.jiaokey.com/tag/（加拿大）Edward Butts作词；（加拿大）Sara Jordan作曲.html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4  歌曲书.html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