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第6辑  美好篇  这就是朋友  关于爱的故事</w:t>
      </w:r>
    </w:p>
    <w:p>
      <w:r>
        <w:rPr>
          <w:rFonts w:ascii="宋体" w:hAnsi="宋体" w:eastAsia="宋体"/>
          <w:sz w:val="24"/>
        </w:rPr>
        <w:t>（英）朱丽娅·休伯特编文；（英）卡罗琳·佩德勒绘图；徐甜译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第6辑  美好篇  这就是朋友  关于爱的故事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（英）朱丽娅·休伯特编文；（英）卡罗琳·佩德勒绘图；徐甜译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本书出售、求购地址：https://www.jiaokey.com/book/detail/14016587.html</w:t>
      </w:r>
    </w:p>
    <w:p>
      <w:r>
        <w:t>更多相关图书推荐：https://www.jiaokey.com</w:t>
      </w:r>
    </w:p>
    <w:p>
      <w:r>
        <w:t>（英）朱丽娅·休伯特编文；（英）卡罗琳·佩德勒绘图；徐甜译 其他作品：https://www.jiaokey.com/tag/（英）朱丽娅·休伯特编文；（英）卡罗琳·佩德勒绘图；徐甜译.html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第6辑  美好篇  这就是朋友  关于爱的故事.html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