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我自己  昨天长出的牙齿很奇怪</w:t>
      </w:r>
    </w:p>
    <w:p>
      <w:r>
        <w:rPr>
          <w:rFonts w:ascii="宋体" w:hAnsi="宋体" w:eastAsia="宋体"/>
          <w:sz w:val="24"/>
        </w:rPr>
        <w:t>与之堂编著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我自己  昨天长出的牙齿很奇怪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与之堂编著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常识课-学前教育-教学参考资料-美术课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本书出售、求购地址：https://www.jiaokey.com/book/detail/14016583.html</w:t>
      </w:r>
    </w:p>
    <w:p>
      <w:r>
        <w:t>更多相关图书推荐：https://www.jiaokey.com</w:t>
      </w:r>
    </w:p>
    <w:p>
      <w:r>
        <w:t>与之堂编著 其他作品：https://www.jiaokey.com/tag/与之堂编著.html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关键词搜索：https://www.jiaokey.com/tag/常识课-学前教育-教学参考资料-美术课.html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