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  每天早上醒来都会看见的人</w:t>
      </w:r>
    </w:p>
    <w:p>
      <w:r>
        <w:rPr>
          <w:rFonts w:ascii="宋体" w:hAnsi="宋体" w:eastAsia="宋体"/>
          <w:sz w:val="24"/>
        </w:rPr>
        <w:t>与之堂著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0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09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  每天早上醒来都会看见的人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与之堂著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游戏课-You Xi Ke-学前教育-儿童读物-美术课-Mei Shu Ke-学前教育-儿童读物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本书出售、求购地址：https://www.jiaokey.com/book/detail/14016582.html</w:t>
      </w:r>
    </w:p>
    <w:p>
      <w:r>
        <w:t>更多相关图书推荐：https://www.jiaokey.com</w:t>
      </w:r>
    </w:p>
    <w:p>
      <w:r>
        <w:t>与之堂著 其他作品：https://www.jiaokey.com/tag/与之堂著.html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关键词搜索：https://www.jiaokey.com/tag/游戏课-You Xi Ke-学前教育-儿童读物-美术课-Mei Shu Ke-学前教育-儿童读物.html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