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第1辑  亲情篇  我和妈妈</w:t>
      </w:r>
    </w:p>
    <w:p>
      <w:r>
        <w:rPr>
          <w:rFonts w:ascii="宋体" w:hAnsi="宋体" w:eastAsia="宋体"/>
          <w:sz w:val="24"/>
        </w:rPr>
        <w:t>（英）艾莉森·里奇编文；（英）艾莉森·埃奇森绘图；暖房子译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第1辑  亲情篇  我和妈妈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（英）艾莉森·里奇编文；（英）艾莉森·埃奇森绘图；暖房子译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本书出售、求购地址：https://www.jiaokey.com/book/detail/14016580.html</w:t>
      </w:r>
    </w:p>
    <w:p>
      <w:r>
        <w:t>更多相关图书推荐：https://www.jiaokey.com</w:t>
      </w:r>
    </w:p>
    <w:p>
      <w:r>
        <w:t>（英）艾莉森·里奇编文；（英）艾莉森·埃奇森绘图；暖房子译 其他作品：https://www.jiaokey.com/tag/（英）艾莉森·里奇编文；（英）艾莉森·埃奇森绘图；暖房子译.html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第1辑  亲情篇  我和妈妈.html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