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暖房子经典绘本系列  第6辑  美好篇  大屁屁熊</w:t>
      </w:r>
    </w:p>
    <w:p>
      <w:r>
        <w:rPr>
          <w:rFonts w:ascii="宋体" w:hAnsi="宋体" w:eastAsia="宋体"/>
          <w:sz w:val="24"/>
        </w:rPr>
        <w:t>（英）史蒂夫·斯莫尔曼文，徐甜译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暖房子经典绘本系列  第6辑  美好篇  大屁屁熊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（英）史蒂夫·斯莫尔曼文，徐甜译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本书出售、求购地址：https://www.jiaokey.com/book/detail/14016578.html</w:t>
      </w:r>
    </w:p>
    <w:p>
      <w:r>
        <w:t>更多相关图书推荐：https://www.jiaokey.com</w:t>
      </w:r>
    </w:p>
    <w:p>
      <w:r>
        <w:t>（英）史蒂夫·斯莫尔曼文，徐甜译 其他作品：https://www.jiaokey.com/tag/（英）史蒂夫·斯莫尔曼文，徐甜译.html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关键词搜索：https://www.jiaokey.com/tag/暖房子经典绘本系列  第6辑  美好篇  大屁屁熊.html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