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暖房子经典绘本·成长系列  织毛线的多多</w:t>
      </w:r>
    </w:p>
    <w:p>
      <w:r>
        <w:rPr>
          <w:rFonts w:ascii="宋体" w:hAnsi="宋体" w:eastAsia="宋体"/>
          <w:sz w:val="24"/>
        </w:rPr>
        <w:t>（英）谢莉·韦伯斯特著；（英）卡罗琳·佩德勒绘图；暖房子译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暖房子经典绘本·成长系列  织毛线的多多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（英）谢莉·韦伯斯特著；（英）卡罗琳·佩德勒绘图；暖房子译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本书出售、求购地址：https://www.jiaokey.com/book/detail/14016577.html</w:t>
      </w:r>
    </w:p>
    <w:p>
      <w:r>
        <w:t>更多相关图书推荐：https://www.jiaokey.com</w:t>
      </w:r>
    </w:p>
    <w:p>
      <w:r>
        <w:t>（英）谢莉·韦伯斯特著；（英）卡罗琳·佩德勒绘图；暖房子译 其他作品：https://www.jiaokey.com/tag/（英）谢莉·韦伯斯特著；（英）卡罗琳·佩德勒绘图；暖房子译.html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关键词搜索：https://www.jiaokey.com/tag/暖房子经典绘本·成长系列  织毛线的多多.html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