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暖房子绘本馆  一直爱你，永远爱你</w:t>
      </w:r>
    </w:p>
    <w:p>
      <w:r>
        <w:rPr>
          <w:rFonts w:ascii="宋体" w:hAnsi="宋体" w:eastAsia="宋体"/>
          <w:sz w:val="24"/>
        </w:rPr>
        <w:t>（英）乔纳森·艾米特著；（英）丹尼尔·豪沃思绘图；暖房子译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暖房子绘本馆  一直爱你，永远爱你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（英）乔纳森·艾米特著；（英）丹尼尔·豪沃思绘图；暖房子译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本书出售、求购地址：https://www.jiaokey.com/book/detail/14016576.html</w:t>
      </w:r>
    </w:p>
    <w:p>
      <w:r>
        <w:t>更多相关图书推荐：https://www.jiaokey.com</w:t>
      </w:r>
    </w:p>
    <w:p>
      <w:r>
        <w:t>（英）乔纳森·艾米特著；（英）丹尼尔·豪沃思绘图；暖房子译 其他作品：https://www.jiaokey.com/tag/（英）乔纳森·艾米特著；（英）丹尼尔·豪沃思绘图；暖房子译.html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关键词搜索：https://www.jiaokey.com/tag/暖房子绘本馆  一直爱你，永远爱你.html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