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  有些人会过敏</w:t>
      </w:r>
    </w:p>
    <w:p>
      <w:r>
        <w:rPr>
          <w:rFonts w:ascii="宋体" w:hAnsi="宋体" w:eastAsia="宋体"/>
          <w:sz w:val="24"/>
        </w:rPr>
        <w:t>与之堂著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04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04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  有些人会过敏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与之堂著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常识课-Chang Shi Ke-学前教育-儿童读物-美术课-Mei Shu Ke-学前教育-儿童读物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本书出售、求购地址：https://www.jiaokey.com/book/detail/14016559.html</w:t>
      </w:r>
    </w:p>
    <w:p>
      <w:r>
        <w:t>更多相关图书推荐：https://www.jiaokey.com</w:t>
      </w:r>
    </w:p>
    <w:p>
      <w:r>
        <w:t>与之堂著 其他作品：https://www.jiaokey.com/tag/与之堂著.html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关键词搜索：https://www.jiaokey.com/tag/常识课-Chang Shi Ke-学前教育-儿童读物-美术课-Mei Shu Ke-学前教育-儿童读物.html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