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5分钟趣味阅读  小学生数学课堂精彩故事</w:t>
      </w:r>
    </w:p>
    <w:p>
      <w:r>
        <w:rPr>
          <w:rFonts w:ascii="宋体" w:hAnsi="宋体" w:eastAsia="宋体"/>
          <w:sz w:val="24"/>
        </w:rPr>
        <w:t>张伟主编；张伟，赵普庆，孙夕，张翔天，李丹，张明，张秋珍，赵学保，卢素萍编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5分钟趣味阅读  小学生数学课堂精彩故事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张伟主编；张伟，赵普庆，孙夕，张翔天，李丹，张明，张秋珍，赵学保，卢素萍编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本书出售、求购地址：https://www.jiaokey.com/book/detail/14016550.html</w:t>
      </w:r>
    </w:p>
    <w:p>
      <w:r>
        <w:t>更多相关图书推荐：https://www.jiaokey.com</w:t>
      </w:r>
    </w:p>
    <w:p>
      <w:r>
        <w:t>张伟主编；张伟，赵普庆，孙夕，张翔天，李丹，张明，张秋珍，赵学保，卢素萍编 其他作品：https://www.jiaokey.com/tag/张伟主编；张伟，赵普庆，孙夕，张翔天，李丹，张明，张秋珍，赵学保，卢素萍编.html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关键词搜索：https://www.jiaokey.com/tag/5分钟趣味阅读  小学生数学课堂精彩故事.html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