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329天:德国统一的内部视角</w:t>
      </w:r>
    </w:p>
    <w:p>
      <w:r>
        <w:rPr>
          <w:rFonts w:ascii="宋体" w:hAnsi="宋体" w:eastAsia="宋体"/>
          <w:sz w:val="24"/>
        </w:rPr>
        <w:t>（德）霍斯特·特尔施克（Teltschik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329天:德国统一的内部视角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（德）霍斯特·特尔施克（Teltschik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本书出售、求购地址：https://www.jiaokey.com/book/detail/14016525.html</w:t>
      </w:r>
    </w:p>
    <w:p>
      <w:r>
        <w:t>更多相关图书推荐：https://www.jiaokey.com</w:t>
      </w:r>
    </w:p>
    <w:p>
      <w:r>
        <w:t>（德）霍斯特·特尔施克（Teltschik 其他作品：https://www.jiaokey.com/tag/（德）霍斯特·特尔施克（Teltschik.html</w:t>
      </w:r>
    </w:p>
    <w:p>
      <w:r>
        <w:t>关键词搜索：https://www.jiaokey.com/tag/329天:德国统一的内部视角.html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