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詹尼斯心理健康思想解析  校园版</w:t>
      </w:r>
    </w:p>
    <w:p>
      <w:r>
        <w:rPr>
          <w:rFonts w:ascii="宋体" w:hAnsi="宋体" w:eastAsia="宋体"/>
          <w:sz w:val="24"/>
        </w:rPr>
        <w:t>谢天著；俞国良丛书主编；雷雳，周俊，罗晓路副主编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詹尼斯心理健康思想解析  校园版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谢天著；俞国良丛书主编；雷雳，周俊，罗晓路副主编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本书出售、求购地址：https://www.jiaokey.com/book/detail/14016520.html</w:t>
      </w:r>
    </w:p>
    <w:p>
      <w:r>
        <w:t>更多相关图书推荐：https://www.jiaokey.com</w:t>
      </w:r>
    </w:p>
    <w:p>
      <w:r>
        <w:t>谢天著；俞国良丛书主编；雷雳，周俊，罗晓路副主编 其他作品：https://www.jiaokey.com/tag/谢天著；俞国良丛书主编；雷雳，周俊，罗晓路副主编.html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关键词搜索：https://www.jiaokey.com/tag/詹尼斯心理健康思想解析  校园版.html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