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忆往谈旧录</w:t>
      </w:r>
    </w:p>
    <w:p>
      <w:r>
        <w:rPr>
          <w:rFonts w:ascii="宋体" w:hAnsi="宋体" w:eastAsia="宋体"/>
          <w:sz w:val="24"/>
        </w:rPr>
        <w:t>梁漱溟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忆往谈旧录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梁漱溟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9787208134072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梁漱溟（1893-1988）-回忆录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人物传记：按学科分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本书分为抗日战争时期之前、抗日战争时期及胜利后两编, 主要内容包括: 回顾家世与生平并试做检讨、辛亥革命前后我的活动与见闻、民国初年的见闻杂记、有关民国初年政史的见闻纪实、沈钧儒先生与政学会等。</w:t>
      </w:r>
    </w:p>
    <w:p/>
    <w:p>
      <w:r>
        <w:t>本书出售、求购地址：https://www.jiaokey.com/book/detail/14016517.html</w:t>
      </w:r>
    </w:p>
    <w:p>
      <w:r>
        <w:t>更多人物传记：按学科分图书推荐：https://www.jiaokey.com</w:t>
      </w:r>
    </w:p>
    <w:p>
      <w:r>
        <w:t>梁漱溟 其他作品：https://www.jiaokey.com/tag/梁漱溟.html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关键词搜索：https://www.jiaokey.com/tag/梁漱溟（1893-1988）-回忆录.html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