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声名狼藉者的生活  福柯文选  1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声名狼藉者的生活  福柯文选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本书出售、求购地址：https://www.jiaokey.com/book/detail/14016513.html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关键词搜索：https://www.jiaokey.com/tag/声名狼藉者的生活  福柯文选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