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挽回非洲局势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挽回非洲局势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本书出售、求购地址：https://www.jiaokey.com/book/detail/14016486.html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关键词搜索：https://www.jiaokey.com/tag/挽回非洲局势.html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