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  乱云飞渡仍从容</w:t>
      </w:r>
    </w:p>
    <w:p>
      <w:r>
        <w:rPr>
          <w:rFonts w:ascii="宋体" w:hAnsi="宋体" w:eastAsia="宋体"/>
          <w:sz w:val="24"/>
        </w:rPr>
        <w:t>刘玉寒著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6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  乱云飞渡仍从容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情商-青年读物-情商-少年读物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本书出售、求购地址：https://www.jiaokey.com/book/detail/14016445.html</w:t>
      </w:r>
    </w:p>
    <w:p>
      <w:r>
        <w:t>更多相关图书推荐：https://www.jiaokey.com</w:t>
      </w:r>
    </w:p>
    <w:p>
      <w:r>
        <w:t>刘玉寒著 其他作品：https://www.jiaokey.com/tag/刘玉寒著.html</w:t>
      </w:r>
    </w:p>
    <w:p>
      <w:r>
        <w:t>北京:现代出版社,2014.04 出版图书：https://www.jiaokey.com/tag/北京:现代出版社,2014.04.html</w:t>
      </w:r>
    </w:p>
    <w:p>
      <w:r>
        <w:t>关键词搜索：https://www.jiaokey.com/tag/情商-青年读物-情商-少年读物.html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