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PPT高效办公三合一应用与技巧大全</w:t>
      </w:r>
    </w:p>
    <w:p>
      <w:r>
        <w:rPr>
          <w:rFonts w:ascii="宋体" w:hAnsi="宋体" w:eastAsia="宋体"/>
          <w:sz w:val="24"/>
        </w:rPr>
        <w:t>恒盛杰资讯编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PPT高效办公三合一应用与技巧大全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本书出售、求购地址：https://www.jiaokey.com/book/detail/14016435.html</w:t>
      </w:r>
    </w:p>
    <w:p>
      <w:r>
        <w:t>更多相关图书推荐：https://www.jiaokey.com</w:t>
      </w:r>
    </w:p>
    <w:p>
      <w:r>
        <w:t>恒盛杰资讯编 其他作品：https://www.jiaokey.com/tag/恒盛杰资讯编.html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 Excel PPT高效办公三合一应用与技巧大全.html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