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诸子通考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诸子通考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本书出售、求购地址：https://www.jiaokey.com/book/detail/14016406.html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诸子通考.html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