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书名：辛亥革命在通州</w:t>
      </w:r>
    </w:p>
    <w:p>
      <w:r>
        <w:t>作者：高志禄，田春华主编</w:t>
      </w:r>
    </w:p>
    <w:p>
      <w:r>
        <w:t>出版社：北京：团结出版社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辛亥革命在通州 评论地址：https://www.jiaokey.com/book/detail/14016398.html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