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书名：大学·中庸  儒家经典</w:t>
      </w:r>
    </w:p>
    <w:p>
      <w:r>
        <w:t>作者：（春秋）曾子，（春秋）子思著；杨靖，李昆仑，王明霞编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大学·中庸  儒家经典 评论地址：https://www.jiaokey.com/book/detail/14016394.html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