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浪漫主义宣言=ayn rand the romantic manifesto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浪漫主义宣言=ayn rand the romantic manifesto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本书出售、求购地址：https://www.jiaokey.com/book/detail/14016382.html</w:t>
      </w:r>
    </w:p>
    <w:p>
      <w:r>
        <w:t>更多相关图书推荐：https://www.jiaokey.com</w:t>
      </w:r>
    </w:p>
    <w:p>
      <w:r>
        <w:t>关键词搜索：https://www.jiaokey.com/tag/浪漫主义宣言=ayn rand the romantic manifesto.html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