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书名：第二次世界大战回忆录  上</w:t>
      </w:r>
    </w:p>
    <w:p>
      <w:r>
        <w:t>作者：（英）温斯顿·S.丘吉尔著；史雪峰译</w:t>
      </w:r>
    </w:p>
    <w:p>
      <w:r>
        <w:t>出版社：北京:中国画报出版社,2015.05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第二次世界大战回忆录  上 评论地址：https://www.jiaokey.com/book/detail/14016374.html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