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世界历史未解之谜全纪录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本书出售、求购地址：https://www.jiaokey.com/book/detail/14016344.html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关键词搜索：https://www.jiaokey.com/tag/世界历史未解之谜全纪录.html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