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小学英语教学关键问题指导</w:t>
      </w:r>
    </w:p>
    <w:p>
      <w:r>
        <w:rPr>
          <w:rFonts w:ascii="宋体" w:hAnsi="宋体" w:eastAsia="宋体"/>
          <w:sz w:val="24"/>
        </w:rPr>
        <w:t>上海市教育委员会教学研究室研发；朱浦主编；王蔷指导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小学英语教学关键问题指导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上海市教育委员会教学研究室研发；朱浦主编；王蔷指导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本书出售、求购地址：https://www.jiaokey.com/book/detail/14016334.html</w:t>
      </w:r>
    </w:p>
    <w:p>
      <w:r>
        <w:t>更多相关图书推荐：https://www.jiaokey.com</w:t>
      </w:r>
    </w:p>
    <w:p>
      <w:r>
        <w:t>上海市教育委员会教学研究室研发；朱浦主编；王蔷指导 其他作品：https://www.jiaokey.com/tag/上海市教育委员会教学研究室研发；朱浦主编；王蔷指导.html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关键词搜索：https://www.jiaokey.com/tag/小学英语教学关键问题指导.html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