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人类最深刻的寓言  下  英汉对照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人类最深刻的寓言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本书出售、求购地址：https://www.jiaokey.com/book/detail/14016273.html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关键词搜索：https://www.jiaokey.com/tag/人类最深刻的寓言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