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作者：赵阳主编；刁志波，汤姿，刘琳副主编</w:t>
      </w:r>
    </w:p>
    <w:p>
      <w:r>
        <w:t>出版社：北京:旅游教育出版社,2014.12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旅行社经营管理 评论地址：https://www.jiaokey.com/book/detail/14016249.html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