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英国宝宝怎么玩  156个亲子游戏图解全书  0-3岁</w:t>
      </w:r>
    </w:p>
    <w:p>
      <w:r>
        <w:rPr>
          <w:rFonts w:ascii="宋体" w:hAnsi="宋体" w:eastAsia="宋体"/>
          <w:sz w:val="24"/>
        </w:rPr>
        <w:t>凯米宝贝婴幼教研中心编著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英国宝宝怎么玩  156个亲子游戏图解全书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凯米宝贝婴幼教研中心编著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本书出售、求购地址：https://www.jiaokey.com/book/detail/14016213.html</w:t>
      </w:r>
    </w:p>
    <w:p>
      <w:r>
        <w:t>更多相关图书推荐：https://www.jiaokey.com</w:t>
      </w:r>
    </w:p>
    <w:p>
      <w:r>
        <w:t>凯米宝贝婴幼教研中心编著 其他作品：https://www.jiaokey.com/tag/凯米宝贝婴幼教研中心编著.html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关键词搜索：https://www.jiaokey.com/tag/英国宝宝怎么玩  156个亲子游戏图解全书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