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小手练习曲100首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小手练习曲100首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本书出售、求购地址：https://www.jiaokey.com/book/detail/14016205.html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关键词搜索：https://www.jiaokey.com/tag/小手练习曲100首.html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