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动手动脑学音乐  每日进阶节奏练习</w:t>
      </w:r>
    </w:p>
    <w:p>
      <w:r>
        <w:rPr>
          <w:rFonts w:ascii="宋体" w:hAnsi="宋体" w:eastAsia="宋体"/>
          <w:sz w:val="24"/>
        </w:rPr>
        <w:t>日本学研社编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动手动脑学音乐  每日进阶节奏练习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日本学研社编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本书出售、求购地址：https://www.jiaokey.com/book/detail/14016181.html</w:t>
      </w:r>
    </w:p>
    <w:p>
      <w:r>
        <w:t>更多相关图书推荐：https://www.jiaokey.com</w:t>
      </w:r>
    </w:p>
    <w:p>
      <w:r>
        <w:t>日本学研社编 其他作品：https://www.jiaokey.com/tag/日本学研社编.html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关键词搜索：https://www.jiaokey.com/tag/动手动脑学音乐  每日进阶节奏练习.html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