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彩图实境国际音标  10天快学国际音标  英美双音双速版  私房英语一点通</w:t>
      </w:r>
    </w:p>
    <w:p>
      <w:r>
        <w:rPr>
          <w:rFonts w:ascii="宋体" w:hAnsi="宋体" w:eastAsia="宋体"/>
          <w:sz w:val="24"/>
        </w:rPr>
        <w:t>约翰肯尼斯史蒂文斯，（美）考特尼乔伊斯沃勒，（美）方振宇，王玲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彩图实境国际音标  10天快学国际音标  英美双音双速版  私房英语一点通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约翰肯尼斯史蒂文斯，（美）考特尼乔伊斯沃勒，（美）方振宇，王玲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本书出售、求购地址：https://www.jiaokey.com/book/detail/14016176.html</w:t>
      </w:r>
    </w:p>
    <w:p>
      <w:r>
        <w:t>更多相关图书推荐：https://www.jiaokey.com</w:t>
      </w:r>
    </w:p>
    <w:p>
      <w:r>
        <w:t>约翰肯尼斯史蒂文斯，（美）考特尼乔伊斯沃勒，（美）方振宇，王玲 其他作品：https://www.jiaokey.com/tag/约翰肯尼斯史蒂文斯，（美）考特尼乔伊斯沃勒，（美）方振宇，王玲.html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关键词搜索：https://www.jiaokey.com/tag/彩图实境国际音标  10天快学国际音标  英美双音双速版  私房英语一点通.html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