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俄语发音入门+3000实用单词  高效分类速记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俄语发音入门+3000实用单词  高效分类速记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本书出售、求购地址：https://www.jiaokey.com/book/detail/14016164.html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关键词搜索：https://www.jiaokey.com/tag/俄语发音入门+3000实用单词  高效分类速记.html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