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  趣味集  速度与激情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  趣味集  速度与激情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本书出售、求购地址：https://www.jiaokey.com/book/detail/14016162.html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关键词搜索：https://www.jiaokey.com/tag/常读  趣味集  速度与激情.html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