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支架儿童的主动学习  经历  经验  经典</w:t>
      </w:r>
    </w:p>
    <w:p>
      <w:r>
        <w:rPr>
          <w:rFonts w:ascii="宋体" w:hAnsi="宋体" w:eastAsia="宋体"/>
          <w:sz w:val="24"/>
        </w:rPr>
        <w:t>王微丽，霍力岩主编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支架儿童的主动学习  经历  经验  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王微丽，霍力岩主编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本书出售、求购地址：https://www.jiaokey.com/book/detail/14016159.html</w:t>
      </w:r>
    </w:p>
    <w:p>
      <w:r>
        <w:t>更多相关图书推荐：https://www.jiaokey.com</w:t>
      </w:r>
    </w:p>
    <w:p>
      <w:r>
        <w:t>王微丽，霍力岩主编 其他作品：https://www.jiaokey.com/tag/王微丽，霍力岩主编.html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关键词搜索：https://www.jiaokey.com/tag/支架儿童的主动学习  经历  经验  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