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儿童主题博物馆  不一样的探究和艺术表征</w:t>
      </w:r>
    </w:p>
    <w:p>
      <w:r>
        <w:rPr>
          <w:rFonts w:ascii="宋体" w:hAnsi="宋体" w:eastAsia="宋体"/>
          <w:sz w:val="24"/>
        </w:rPr>
        <w:t>宋宜，霍力岩主编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儿童主题博物馆  不一样的探究和艺术表征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宋宜，霍力岩主编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本书出售、求购地址：https://www.jiaokey.com/book/detail/14016147.html</w:t>
      </w:r>
    </w:p>
    <w:p>
      <w:r>
        <w:t>更多相关图书推荐：https://www.jiaokey.com</w:t>
      </w:r>
    </w:p>
    <w:p>
      <w:r>
        <w:t>宋宜，霍力岩主编 其他作品：https://www.jiaokey.com/tag/宋宜，霍力岩主编.html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关键词搜索：https://www.jiaokey.com/tag/儿童主题博物馆  不一样的探究和艺术表征.html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