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学习高手的三驾马车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学习高手的三驾马车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本书出售、求购地址：https://www.jiaokey.com/book/detail/14016142.html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关键词搜索：https://www.jiaokey.com/tag/学习高手的三驾马车.html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