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全脑激发的高效课堂  “四合一教学”20年实验成果</w:t>
      </w:r>
    </w:p>
    <w:p>
      <w:r>
        <w:rPr>
          <w:rFonts w:ascii="宋体" w:hAnsi="宋体" w:eastAsia="宋体"/>
          <w:sz w:val="24"/>
        </w:rPr>
        <w:t>冯旭初，谭东虹著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全脑激发的高效课堂  “四合一教学”20年实验成果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冯旭初，谭东虹著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本书出售、求购地址：https://www.jiaokey.com/book/detail/14016120.html</w:t>
      </w:r>
    </w:p>
    <w:p>
      <w:r>
        <w:t>更多相关图书推荐：https://www.jiaokey.com</w:t>
      </w:r>
    </w:p>
    <w:p>
      <w:r>
        <w:t>冯旭初，谭东虹著 其他作品：https://www.jiaokey.com/tag/冯旭初，谭东虹著.html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关键词搜索：https://www.jiaokey.com/tag/全脑激发的高效课堂  “四合一教学”20年实验成果.html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