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名师课堂DNA解码  小学语文卷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名师课堂DNA解码  小学语文卷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本书出售、求购地址：https://www.jiaokey.com/book/detail/14016119.html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关键词搜索：https://www.jiaokey.com/tag/名师课堂DNA解码  小学语文卷.html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