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网络文学发展现状及其评价体系研究</w:t>
      </w:r>
    </w:p>
    <w:p>
      <w:r>
        <w:rPr>
          <w:rFonts w:ascii="宋体" w:hAnsi="宋体" w:eastAsia="宋体"/>
          <w:sz w:val="24"/>
        </w:rPr>
        <w:t>张立，介晶，高宁等编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网络文学发展现状及其评价体系研究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张立，介晶，高宁等编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本书出售、求购地址：https://www.jiaokey.com/book/detail/14016112.html</w:t>
      </w:r>
    </w:p>
    <w:p>
      <w:r>
        <w:t>更多相关图书推荐：https://www.jiaokey.com</w:t>
      </w:r>
    </w:p>
    <w:p>
      <w:r>
        <w:t>张立，介晶，高宁等编 其他作品：https://www.jiaokey.com/tag/张立，介晶，高宁等编.html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关键词搜索：https://www.jiaokey.com/tag/网络文学发展现状及其评价体系研究.html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