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子宫内膜异位症自我管理  改变你的饮食和生活方式</w:t>
      </w:r>
    </w:p>
    <w:p>
      <w:r>
        <w:rPr>
          <w:rFonts w:ascii="宋体" w:hAnsi="宋体" w:eastAsia="宋体"/>
          <w:sz w:val="24"/>
        </w:rPr>
        <w:t>（英）亨利埃塔·诺顿著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子宫内膜异位症自我管理  改变你的饮食和生活方式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（英）亨利埃塔·诺顿著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本书出售、求购地址：https://www.jiaokey.com/book/detail/14016111.html</w:t>
      </w:r>
    </w:p>
    <w:p>
      <w:r>
        <w:t>更多相关图书推荐：https://www.jiaokey.com</w:t>
      </w:r>
    </w:p>
    <w:p>
      <w:r>
        <w:t>（英）亨利埃塔·诺顿著 其他作品：https://www.jiaokey.com/tag/（英）亨利埃塔·诺顿著.html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关键词搜索：https://www.jiaokey.com/tag/子宫内膜异位症自我管理  改变你的饮食和生活方式.html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