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多屏营销  通过电视  计算机  平板电脑和手机赢得客户的七个秘诀</w:t>
      </w:r>
    </w:p>
    <w:p>
      <w:r>
        <w:rPr>
          <w:rFonts w:ascii="宋体" w:hAnsi="宋体" w:eastAsia="宋体"/>
          <w:sz w:val="24"/>
        </w:rPr>
        <w:t>（美）Natasha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多屏营销  通过电视  计算机  平板电脑和手机赢得客户的七个秘诀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（美）Natasha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本书出售、求购地址：https://www.jiaokey.com/book/detail/14016095.html</w:t>
      </w:r>
    </w:p>
    <w:p>
      <w:r>
        <w:t>更多相关图书推荐：https://www.jiaokey.com</w:t>
      </w:r>
    </w:p>
    <w:p>
      <w:r>
        <w:t>（美）Natasha 其他作品：https://www.jiaokey.com/tag/（美）Natasha.html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关键词搜索：https://www.jiaokey.com/tag/多屏营销  通过电视  计算机  平板电脑和手机赢得客户的七个秘诀.html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