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书名：卓越计划下高等教育人才培养模式探索与改革</w:t>
      </w:r>
    </w:p>
    <w:p>
      <w:r>
        <w:t>作者：刘亚臣，蔚筱偲主编</w:t>
      </w:r>
    </w:p>
    <w:p>
      <w:r>
        <w:t>出版社：沈阳:东北大学出版社,2015.09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卓越计划下高等教育人才培养模式探索与改革 评论地址：https://www.jiaokey.com/book/detail/14016073.html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